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581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Идрисова </w:t>
      </w:r>
      <w:r>
        <w:rPr>
          <w:rFonts w:ascii="Times New Roman" w:eastAsia="Times New Roman" w:hAnsi="Times New Roman" w:cs="Times New Roman"/>
          <w:sz w:val="25"/>
          <w:szCs w:val="25"/>
        </w:rPr>
        <w:t>Имямидина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Махачевича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2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Идрисов И.М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11 А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., д. 20, к. 1, кв. 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6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Идрисов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4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4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4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4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Идрисов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Идрисов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Идрисов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6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Идрисов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4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15.04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Идрисов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4rplc-4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4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4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Идрисов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15.04.2024 после установленного срока не исключает наличие в действиях Идрисова И.М. состава административного правонарушения по ч. 1 ст. 20.25 КоАП </w:t>
      </w:r>
      <w:r>
        <w:rPr>
          <w:rStyle w:val="cat-ExternalSystemDefinedgrp-44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Идрисов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Идрисов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Идрисова </w:t>
      </w:r>
      <w:r>
        <w:rPr>
          <w:rFonts w:ascii="Times New Roman" w:eastAsia="Times New Roman" w:hAnsi="Times New Roman" w:cs="Times New Roman"/>
          <w:sz w:val="25"/>
          <w:szCs w:val="25"/>
        </w:rPr>
        <w:t>Имямидина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Махачевича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0412365400395005812420162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5rplc-8">
    <w:name w:val="cat-UserDefined grp-45 rplc-8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ExternalSystemDefinedgrp-44rplc-23">
    <w:name w:val="cat-ExternalSystemDefined grp-44 rplc-23"/>
    <w:basedOn w:val="DefaultParagraphFont"/>
  </w:style>
  <w:style w:type="character" w:customStyle="1" w:styleId="cat-ExternalSystemDefinedgrp-44rplc-24">
    <w:name w:val="cat-ExternalSystemDefined grp-44 rplc-24"/>
    <w:basedOn w:val="DefaultParagraphFont"/>
  </w:style>
  <w:style w:type="character" w:customStyle="1" w:styleId="cat-ExternalSystemDefinedgrp-44rplc-26">
    <w:name w:val="cat-ExternalSystemDefined grp-44 rplc-26"/>
    <w:basedOn w:val="DefaultParagraphFont"/>
  </w:style>
  <w:style w:type="character" w:customStyle="1" w:styleId="cat-ExternalSystemDefinedgrp-44rplc-27">
    <w:name w:val="cat-ExternalSystemDefined grp-44 rplc-27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6rplc-34">
    <w:name w:val="cat-UserDefined grp-46 rplc-34"/>
    <w:basedOn w:val="DefaultParagraphFont"/>
  </w:style>
  <w:style w:type="character" w:customStyle="1" w:styleId="cat-ExternalSystemDefinedgrp-44rplc-37">
    <w:name w:val="cat-ExternalSystemDefined grp-44 rplc-37"/>
    <w:basedOn w:val="DefaultParagraphFont"/>
  </w:style>
  <w:style w:type="character" w:customStyle="1" w:styleId="cat-ExternalSystemDefinedgrp-44rplc-42">
    <w:name w:val="cat-ExternalSystemDefined grp-44 rplc-42"/>
    <w:basedOn w:val="DefaultParagraphFont"/>
  </w:style>
  <w:style w:type="character" w:customStyle="1" w:styleId="cat-ExternalSystemDefinedgrp-44rplc-43">
    <w:name w:val="cat-ExternalSystemDefined grp-44 rplc-43"/>
    <w:basedOn w:val="DefaultParagraphFont"/>
  </w:style>
  <w:style w:type="character" w:customStyle="1" w:styleId="cat-ExternalSystemDefinedgrp-44rplc-44">
    <w:name w:val="cat-ExternalSystemDefined grp-44 rplc-44"/>
    <w:basedOn w:val="DefaultParagraphFont"/>
  </w:style>
  <w:style w:type="character" w:customStyle="1" w:styleId="cat-ExternalSystemDefinedgrp-44rplc-49">
    <w:name w:val="cat-ExternalSystemDefined grp-44 rplc-49"/>
    <w:basedOn w:val="DefaultParagraphFont"/>
  </w:style>
  <w:style w:type="character" w:customStyle="1" w:styleId="cat-UserDefinedgrp-48rplc-62">
    <w:name w:val="cat-UserDefined grp-48 rplc-62"/>
    <w:basedOn w:val="DefaultParagraphFont"/>
  </w:style>
  <w:style w:type="character" w:customStyle="1" w:styleId="cat-UserDefinedgrp-49rplc-65">
    <w:name w:val="cat-UserDefined grp-49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